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FE93" w14:textId="08F0682D" w:rsidR="004B75F4" w:rsidRPr="00962584" w:rsidRDefault="004B75F4" w:rsidP="004B75F4">
      <w:pPr>
        <w:pStyle w:val="Headinglevel1"/>
        <w:rPr>
          <w:rFonts w:ascii="Rockwell" w:hAnsi="Rockwell"/>
          <w:b w:val="0"/>
          <w:bCs/>
          <w:szCs w:val="24"/>
        </w:rPr>
      </w:pPr>
      <w:r>
        <w:rPr>
          <w:rFonts w:eastAsiaTheme="minorHAnsi"/>
        </w:rPr>
        <w:t>CANDIDATE PERMISSION FORM</w:t>
      </w:r>
      <w:r w:rsidRPr="004B75F4">
        <w:rPr>
          <w:rFonts w:eastAsiaTheme="minorHAnsi"/>
          <w:b w:val="0"/>
          <w:bCs/>
        </w:rPr>
        <w:t>:</w:t>
      </w:r>
      <w:r w:rsidRPr="00962584">
        <w:t xml:space="preserve"> </w:t>
      </w:r>
      <w:r>
        <w:rPr>
          <w:b w:val="0"/>
          <w:bCs/>
        </w:rPr>
        <w:t>Results collection</w:t>
      </w:r>
      <w:r w:rsidR="003D3855">
        <w:rPr>
          <w:b w:val="0"/>
          <w:bCs/>
        </w:rPr>
        <w:t xml:space="preserve"> Summer 2023</w:t>
      </w:r>
    </w:p>
    <w:p w14:paraId="7012E839" w14:textId="77777777" w:rsidR="003D3855" w:rsidRDefault="003D3855" w:rsidP="004B75F4">
      <w:pPr>
        <w:spacing w:line="240" w:lineRule="auto"/>
        <w:rPr>
          <w:rFonts w:cs="Tahoma"/>
        </w:rPr>
      </w:pPr>
    </w:p>
    <w:p w14:paraId="76C9EE66" w14:textId="09D94AB0" w:rsidR="001F2F8E" w:rsidRDefault="004B75F4" w:rsidP="004B75F4">
      <w:pPr>
        <w:spacing w:line="240" w:lineRule="auto"/>
        <w:rPr>
          <w:rFonts w:cs="Tahoma"/>
        </w:rPr>
      </w:pPr>
      <w:r w:rsidRPr="004B75F4">
        <w:rPr>
          <w:rFonts w:cs="Tahoma"/>
        </w:rPr>
        <w:t xml:space="preserve">Results day: </w:t>
      </w:r>
    </w:p>
    <w:p w14:paraId="596D1F26" w14:textId="16406C7B" w:rsidR="004B75F4" w:rsidRDefault="004B75F4" w:rsidP="004B75F4">
      <w:pPr>
        <w:spacing w:line="240" w:lineRule="auto"/>
        <w:rPr>
          <w:rFonts w:cs="Tahoma"/>
          <w:b/>
        </w:rPr>
      </w:pPr>
      <w:r w:rsidRPr="00F655D0">
        <w:rPr>
          <w:rFonts w:cs="Tahoma"/>
          <w:b/>
        </w:rPr>
        <w:t>GC</w:t>
      </w:r>
      <w:r w:rsidR="001F2F8E">
        <w:rPr>
          <w:rFonts w:cs="Tahoma"/>
          <w:b/>
        </w:rPr>
        <w:t>E</w:t>
      </w:r>
      <w:r w:rsidRPr="00F655D0">
        <w:rPr>
          <w:rFonts w:cs="Tahoma"/>
          <w:b/>
        </w:rPr>
        <w:t xml:space="preserve"> </w:t>
      </w:r>
      <w:r w:rsidR="001F2F8E">
        <w:rPr>
          <w:rFonts w:cs="Tahoma"/>
          <w:b/>
        </w:rPr>
        <w:t>– Thursday 17</w:t>
      </w:r>
      <w:r w:rsidR="001F2F8E" w:rsidRPr="001F2F8E">
        <w:rPr>
          <w:rFonts w:cs="Tahoma"/>
          <w:b/>
          <w:vertAlign w:val="superscript"/>
        </w:rPr>
        <w:t>th</w:t>
      </w:r>
      <w:r w:rsidR="001F2F8E">
        <w:rPr>
          <w:rFonts w:cs="Tahoma"/>
          <w:b/>
        </w:rPr>
        <w:t xml:space="preserve"> August</w:t>
      </w:r>
    </w:p>
    <w:p w14:paraId="408E5ADD" w14:textId="2063CBF1" w:rsidR="001F2F8E" w:rsidRDefault="001F2F8E" w:rsidP="004B75F4">
      <w:pPr>
        <w:spacing w:line="240" w:lineRule="auto"/>
        <w:rPr>
          <w:rFonts w:cs="Tahoma"/>
          <w:b/>
        </w:rPr>
      </w:pPr>
      <w:r>
        <w:rPr>
          <w:rFonts w:cs="Tahoma"/>
          <w:b/>
        </w:rPr>
        <w:t>GCSE – Thursday 24</w:t>
      </w:r>
      <w:r w:rsidRPr="001F2F8E">
        <w:rPr>
          <w:rFonts w:cs="Tahoma"/>
          <w:b/>
          <w:vertAlign w:val="superscript"/>
        </w:rPr>
        <w:t>th</w:t>
      </w:r>
      <w:r>
        <w:rPr>
          <w:rFonts w:cs="Tahoma"/>
          <w:b/>
        </w:rPr>
        <w:t xml:space="preserve"> August</w:t>
      </w:r>
    </w:p>
    <w:p w14:paraId="2F93B27F" w14:textId="77777777" w:rsidR="003D3855" w:rsidRDefault="003D3855" w:rsidP="004B75F4">
      <w:pPr>
        <w:spacing w:line="240" w:lineRule="auto"/>
        <w:rPr>
          <w:rFonts w:cs="Tahoma"/>
        </w:rPr>
      </w:pPr>
    </w:p>
    <w:p w14:paraId="2473B3A6" w14:textId="77777777" w:rsidR="00ED6A49" w:rsidRPr="00ED6A49" w:rsidRDefault="00ED6A49" w:rsidP="00ED6A49">
      <w:pPr>
        <w:spacing w:before="120" w:after="120" w:line="240" w:lineRule="auto"/>
      </w:pPr>
      <w:r w:rsidRPr="00ED6A49">
        <w:t>Results should be collected in person from school on the assigned results day.</w:t>
      </w:r>
    </w:p>
    <w:p w14:paraId="05BFAD4B" w14:textId="77777777" w:rsidR="00ED6A49" w:rsidRDefault="00ED6A49" w:rsidP="00ED6A49">
      <w:pPr>
        <w:spacing w:before="120" w:after="120" w:line="240" w:lineRule="auto"/>
      </w:pPr>
      <w:r w:rsidRPr="00ED6A49">
        <w:t>If you will not be able to collect your results in person and you require your results by either method below, please tick the relevant box and complete the required information.</w:t>
      </w:r>
      <w:r w:rsidRPr="00CC4288">
        <w:t xml:space="preserve"> </w:t>
      </w:r>
    </w:p>
    <w:p w14:paraId="60C51313" w14:textId="77777777" w:rsidR="003D3855" w:rsidRPr="00CC4288" w:rsidRDefault="003D3855" w:rsidP="004B75F4">
      <w:pPr>
        <w:spacing w:before="120" w:after="120" w:line="240" w:lineRule="auto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812"/>
        <w:gridCol w:w="709"/>
        <w:gridCol w:w="2268"/>
      </w:tblGrid>
      <w:tr w:rsidR="004B75F4" w:rsidRPr="004B75F4" w14:paraId="0E33E3C9" w14:textId="77777777" w:rsidTr="0090228C">
        <w:trPr>
          <w:trHeight w:val="563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1F5946C7" w14:textId="77777777" w:rsidR="004B75F4" w:rsidRPr="004B75F4" w:rsidRDefault="004B75F4" w:rsidP="00FF14A2">
            <w:pPr>
              <w:spacing w:beforeLines="60" w:before="144" w:afterLines="60" w:after="144"/>
              <w:rPr>
                <w:rFonts w:cs="Tahoma"/>
                <w:bCs/>
                <w:sz w:val="20"/>
                <w:szCs w:val="20"/>
              </w:rPr>
            </w:pPr>
            <w:r w:rsidRPr="004B75F4">
              <w:rPr>
                <w:rFonts w:cs="Tahoma"/>
                <w:bCs/>
                <w:sz w:val="20"/>
                <w:szCs w:val="20"/>
              </w:rPr>
              <w:t>Candidate name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6C22B326" w14:textId="77777777" w:rsidR="004B75F4" w:rsidRDefault="004B75F4" w:rsidP="00FF14A2">
            <w:pPr>
              <w:spacing w:beforeLines="60" w:before="144" w:afterLines="60" w:after="144"/>
              <w:rPr>
                <w:rFonts w:cs="Tahoma"/>
                <w:sz w:val="20"/>
                <w:szCs w:val="20"/>
              </w:rPr>
            </w:pPr>
            <w:r w:rsidRPr="004B75F4">
              <w:rPr>
                <w:rFonts w:cs="Tahoma"/>
                <w:sz w:val="20"/>
                <w:szCs w:val="20"/>
              </w:rPr>
              <w:t xml:space="preserve"> </w:t>
            </w:r>
          </w:p>
          <w:p w14:paraId="3EFD15A3" w14:textId="0379A103" w:rsidR="003D3855" w:rsidRPr="004B75F4" w:rsidRDefault="003D3855" w:rsidP="00FF14A2">
            <w:pPr>
              <w:spacing w:beforeLines="60" w:before="144" w:afterLines="60" w:after="144"/>
              <w:rPr>
                <w:rFonts w:cs="Tahoma"/>
                <w:sz w:val="20"/>
                <w:szCs w:val="20"/>
              </w:rPr>
            </w:pPr>
          </w:p>
        </w:tc>
      </w:tr>
      <w:tr w:rsidR="004B75F4" w:rsidRPr="004B75F4" w14:paraId="7A027017" w14:textId="77777777" w:rsidTr="00FF14A2">
        <w:trPr>
          <w:trHeight w:val="563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40C8DB30" w14:textId="77777777" w:rsidR="003D3855" w:rsidRDefault="004B75F4" w:rsidP="004B75F4">
            <w:pPr>
              <w:pStyle w:val="Headinglevel1"/>
              <w:numPr>
                <w:ilvl w:val="0"/>
                <w:numId w:val="30"/>
              </w:numPr>
              <w:spacing w:before="240" w:line="276" w:lineRule="auto"/>
              <w:ind w:left="318" w:hanging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  <w:r w:rsidRPr="004B75F4">
              <w:rPr>
                <w:rFonts w:cs="Tahoma"/>
                <w:b w:val="0"/>
                <w:bCs/>
                <w:color w:val="auto"/>
                <w:sz w:val="20"/>
                <w:szCs w:val="20"/>
              </w:rPr>
              <w:t>Results should be sent to my email address</w:t>
            </w:r>
            <w:r w:rsidR="0090228C">
              <w:rPr>
                <w:rFonts w:cs="Tahoma"/>
                <w:b w:val="0"/>
                <w:bCs/>
                <w:color w:val="auto"/>
                <w:sz w:val="20"/>
                <w:szCs w:val="20"/>
              </w:rPr>
              <w:t>:</w:t>
            </w:r>
            <w:r w:rsidRPr="004B75F4">
              <w:rPr>
                <w:rFonts w:cs="Tahoma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90228C">
              <w:rPr>
                <w:rFonts w:cs="Tahoma"/>
                <w:b w:val="0"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</w:p>
          <w:p w14:paraId="77B65A20" w14:textId="6A46FF9B" w:rsidR="004B75F4" w:rsidRPr="004B75F4" w:rsidRDefault="0090228C" w:rsidP="003D3855">
            <w:pPr>
              <w:pStyle w:val="Headinglevel1"/>
              <w:spacing w:before="240" w:line="276" w:lineRule="auto"/>
              <w:ind w:left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  <w:r w:rsidRPr="004B75F4">
              <w:rPr>
                <w:rFonts w:cs="Tahoma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                       </w:t>
            </w:r>
          </w:p>
          <w:p w14:paraId="58C4D5EF" w14:textId="5AAFB3AB" w:rsidR="004B75F4" w:rsidRDefault="004B75F4" w:rsidP="00ED6A49">
            <w:pPr>
              <w:pStyle w:val="Headinglevel1"/>
              <w:numPr>
                <w:ilvl w:val="0"/>
                <w:numId w:val="29"/>
              </w:numPr>
              <w:spacing w:before="120" w:after="0" w:line="276" w:lineRule="auto"/>
              <w:ind w:left="318" w:hanging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  <w:r w:rsidRPr="004B75F4">
              <w:rPr>
                <w:rFonts w:cs="Tahoma"/>
                <w:b w:val="0"/>
                <w:bCs/>
                <w:color w:val="auto"/>
                <w:sz w:val="20"/>
                <w:szCs w:val="20"/>
              </w:rPr>
              <w:t>I give permission for my representative</w:t>
            </w:r>
            <w:r w:rsidR="00ED6A49">
              <w:rPr>
                <w:rFonts w:cs="Tahoma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ED6A49">
              <w:rPr>
                <w:rFonts w:cs="Tahoma"/>
                <w:b w:val="0"/>
                <w:bCs/>
                <w:color w:val="auto"/>
                <w:sz w:val="20"/>
                <w:szCs w:val="20"/>
              </w:rPr>
              <w:t>to collect results on my behalf. I confirm that my representative will provide photographic ID on collection</w:t>
            </w:r>
          </w:p>
          <w:p w14:paraId="218C7AAB" w14:textId="02A1CC73" w:rsidR="00ED6A49" w:rsidRPr="00ED6A49" w:rsidRDefault="00ED6A49" w:rsidP="00ED6A49">
            <w:pPr>
              <w:pStyle w:val="Headinglevel1"/>
              <w:spacing w:before="120" w:after="0" w:line="276" w:lineRule="auto"/>
              <w:ind w:left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="Tahoma"/>
                <w:b w:val="0"/>
                <w:bCs/>
                <w:color w:val="auto"/>
                <w:sz w:val="20"/>
                <w:szCs w:val="20"/>
              </w:rPr>
              <w:t>Name of representative:</w:t>
            </w:r>
          </w:p>
          <w:p w14:paraId="5A07D851" w14:textId="5D7125D2" w:rsidR="003D3855" w:rsidRPr="004B75F4" w:rsidRDefault="003D3855" w:rsidP="003D3855">
            <w:pPr>
              <w:pStyle w:val="Headinglevel1"/>
              <w:spacing w:before="120" w:after="0" w:line="276" w:lineRule="auto"/>
              <w:ind w:left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4B75F4" w:rsidRPr="004B75F4" w14:paraId="17B4BC9E" w14:textId="77777777" w:rsidTr="0090228C">
        <w:trPr>
          <w:trHeight w:val="563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4A932C4C" w14:textId="77777777" w:rsidR="004B75F4" w:rsidRPr="004B75F4" w:rsidRDefault="004B75F4" w:rsidP="00FF14A2">
            <w:pPr>
              <w:pStyle w:val="Defaul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4B75F4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Candidate signature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2E1021" w14:textId="77777777" w:rsidR="004B75F4" w:rsidRDefault="004B75F4" w:rsidP="00FF14A2">
            <w:pPr>
              <w:spacing w:beforeLines="60" w:before="144" w:afterLines="60" w:after="144"/>
              <w:rPr>
                <w:rFonts w:cs="Tahoma"/>
                <w:color w:val="FFFFFF" w:themeColor="background1"/>
              </w:rPr>
            </w:pPr>
          </w:p>
          <w:p w14:paraId="0B1748E3" w14:textId="0A3FA874" w:rsidR="003D3855" w:rsidRPr="004B75F4" w:rsidRDefault="003D3855" w:rsidP="00FF14A2">
            <w:pPr>
              <w:spacing w:beforeLines="60" w:before="144" w:afterLines="60" w:after="144"/>
              <w:rPr>
                <w:rFonts w:cs="Tahoma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753E7D0" w14:textId="77777777" w:rsidR="004B75F4" w:rsidRPr="004B75F4" w:rsidRDefault="004B75F4" w:rsidP="00FF14A2">
            <w:pPr>
              <w:spacing w:beforeLines="60" w:before="144" w:afterLines="60" w:after="144"/>
              <w:rPr>
                <w:rFonts w:cs="Tahoma"/>
                <w:bCs/>
                <w:sz w:val="18"/>
                <w:szCs w:val="18"/>
              </w:rPr>
            </w:pPr>
            <w:r w:rsidRPr="004B75F4">
              <w:rPr>
                <w:rFonts w:cs="Tahoma"/>
                <w:bCs/>
                <w:sz w:val="18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0C4A6" w14:textId="77777777" w:rsidR="004B75F4" w:rsidRPr="004B75F4" w:rsidRDefault="004B75F4" w:rsidP="00FF14A2">
            <w:pPr>
              <w:spacing w:beforeLines="60" w:before="144" w:afterLines="60" w:after="144"/>
              <w:rPr>
                <w:rFonts w:cs="Tahoma"/>
                <w:color w:val="FFFFFF" w:themeColor="background1"/>
              </w:rPr>
            </w:pPr>
          </w:p>
        </w:tc>
      </w:tr>
    </w:tbl>
    <w:p w14:paraId="2609F158" w14:textId="77777777" w:rsidR="003D3855" w:rsidRDefault="003D3855" w:rsidP="004B75F4">
      <w:pPr>
        <w:spacing w:after="120"/>
        <w:jc w:val="center"/>
        <w:rPr>
          <w:sz w:val="18"/>
          <w:szCs w:val="18"/>
          <w:vertAlign w:val="superscript"/>
        </w:rPr>
      </w:pPr>
    </w:p>
    <w:p w14:paraId="2736B44C" w14:textId="2DB094DF" w:rsidR="004B75F4" w:rsidRDefault="004B75F4" w:rsidP="004B75F4">
      <w:pPr>
        <w:spacing w:after="120"/>
        <w:jc w:val="center"/>
        <w:rPr>
          <w:rFonts w:cs="Arial"/>
          <w:b/>
          <w:bCs/>
          <w:sz w:val="28"/>
          <w:szCs w:val="28"/>
        </w:rPr>
      </w:pPr>
      <w:r w:rsidRPr="003D3855">
        <w:rPr>
          <w:rFonts w:cs="Arial"/>
          <w:sz w:val="28"/>
          <w:szCs w:val="28"/>
        </w:rPr>
        <w:t xml:space="preserve">Completed forms should be returned to </w:t>
      </w:r>
      <w:r w:rsidR="003D3855" w:rsidRPr="003D3855">
        <w:rPr>
          <w:rFonts w:cs="Arial"/>
          <w:sz w:val="28"/>
          <w:szCs w:val="28"/>
        </w:rPr>
        <w:t>Mrs M Hutchinson (Exams Officer)</w:t>
      </w:r>
      <w:r w:rsidRPr="003D3855">
        <w:rPr>
          <w:rFonts w:cs="Arial"/>
          <w:sz w:val="28"/>
          <w:szCs w:val="28"/>
        </w:rPr>
        <w:t xml:space="preserve"> by </w:t>
      </w:r>
      <w:r w:rsidR="003D3855" w:rsidRPr="003D3855">
        <w:rPr>
          <w:rFonts w:cs="Arial"/>
          <w:b/>
          <w:bCs/>
          <w:sz w:val="28"/>
          <w:szCs w:val="28"/>
        </w:rPr>
        <w:t>Friday 21</w:t>
      </w:r>
      <w:r w:rsidR="003D3855" w:rsidRPr="003D3855">
        <w:rPr>
          <w:rFonts w:cs="Arial"/>
          <w:b/>
          <w:bCs/>
          <w:sz w:val="28"/>
          <w:szCs w:val="28"/>
          <w:vertAlign w:val="superscript"/>
        </w:rPr>
        <w:t>st</w:t>
      </w:r>
      <w:r w:rsidR="003D3855" w:rsidRPr="003D3855">
        <w:rPr>
          <w:rFonts w:cs="Arial"/>
          <w:b/>
          <w:bCs/>
          <w:sz w:val="28"/>
          <w:szCs w:val="28"/>
        </w:rPr>
        <w:t xml:space="preserve"> of July</w:t>
      </w:r>
      <w:r w:rsidR="003D3855" w:rsidRPr="003D3855">
        <w:rPr>
          <w:rFonts w:cs="Arial"/>
          <w:sz w:val="28"/>
          <w:szCs w:val="28"/>
        </w:rPr>
        <w:t xml:space="preserve">. Forms can either be handed in directly to reception or to the </w:t>
      </w:r>
      <w:proofErr w:type="gramStart"/>
      <w:r w:rsidR="003D3855" w:rsidRPr="003D3855">
        <w:rPr>
          <w:rFonts w:cs="Arial"/>
          <w:sz w:val="28"/>
          <w:szCs w:val="28"/>
        </w:rPr>
        <w:t>exams</w:t>
      </w:r>
      <w:proofErr w:type="gramEnd"/>
      <w:r w:rsidR="003D3855" w:rsidRPr="003D3855">
        <w:rPr>
          <w:rFonts w:cs="Arial"/>
          <w:sz w:val="28"/>
          <w:szCs w:val="28"/>
        </w:rPr>
        <w:t xml:space="preserve"> office, or they can be emailed to </w:t>
      </w:r>
      <w:hyperlink r:id="rId8" w:history="1">
        <w:r w:rsidR="003D3855" w:rsidRPr="00ED2AFC">
          <w:rPr>
            <w:rStyle w:val="Hyperlink"/>
            <w:rFonts w:cs="Arial"/>
            <w:b/>
            <w:bCs/>
            <w:sz w:val="28"/>
            <w:szCs w:val="28"/>
          </w:rPr>
          <w:t>examsoffice@fulford.york.sch.uk</w:t>
        </w:r>
      </w:hyperlink>
    </w:p>
    <w:p w14:paraId="4D885F2A" w14:textId="77777777" w:rsidR="003D3855" w:rsidRDefault="003D3855" w:rsidP="004B75F4">
      <w:pPr>
        <w:spacing w:after="120"/>
        <w:jc w:val="center"/>
        <w:rPr>
          <w:rFonts w:cs="Arial"/>
          <w:sz w:val="20"/>
          <w:szCs w:val="20"/>
        </w:rPr>
      </w:pPr>
    </w:p>
    <w:p w14:paraId="09E48CD4" w14:textId="1FFB51F2" w:rsidR="004D6252" w:rsidRDefault="003D3855" w:rsidP="004D6252">
      <w:pPr>
        <w:spacing w:after="120"/>
        <w:rPr>
          <w:rFonts w:cs="Arial"/>
        </w:rPr>
      </w:pPr>
      <w:r w:rsidRPr="00ED6A49">
        <w:rPr>
          <w:rFonts w:cs="Arial"/>
        </w:rPr>
        <w:t>Results by email will be sent in the order that request</w:t>
      </w:r>
      <w:r w:rsidR="00ED6A49" w:rsidRPr="00ED6A49">
        <w:rPr>
          <w:rFonts w:cs="Arial"/>
        </w:rPr>
        <w:t>s</w:t>
      </w:r>
      <w:r w:rsidRPr="00ED6A49">
        <w:rPr>
          <w:rFonts w:cs="Arial"/>
        </w:rPr>
        <w:t xml:space="preserve"> are received</w:t>
      </w:r>
      <w:r w:rsidR="00ED6A49" w:rsidRPr="00ED6A49">
        <w:rPr>
          <w:rFonts w:cs="Arial"/>
        </w:rPr>
        <w:t>, with emails bring sent</w:t>
      </w:r>
      <w:r w:rsidRPr="00ED6A49">
        <w:rPr>
          <w:rFonts w:cs="Arial"/>
        </w:rPr>
        <w:t xml:space="preserve"> from 8:00 am on the results day. </w:t>
      </w:r>
      <w:r w:rsidR="00ED6A49" w:rsidRPr="00ED6A49">
        <w:rPr>
          <w:rFonts w:cs="Arial"/>
        </w:rPr>
        <w:t>All emails will be</w:t>
      </w:r>
      <w:r w:rsidR="00ED6A49" w:rsidRPr="00687FCF">
        <w:rPr>
          <w:rFonts w:cs="Arial"/>
        </w:rPr>
        <w:t xml:space="preserve"> sent between 8:00am and 12:00 noon. Therefore, if you are concerned that your email has not yet arrived, please wait until after 12.00 noon before contacting the school.</w:t>
      </w:r>
    </w:p>
    <w:p w14:paraId="07837BD9" w14:textId="77777777" w:rsidR="004D6252" w:rsidRDefault="004D6252" w:rsidP="004D6252">
      <w:pPr>
        <w:spacing w:after="120"/>
        <w:rPr>
          <w:rFonts w:cs="Arial"/>
        </w:rPr>
      </w:pPr>
    </w:p>
    <w:p w14:paraId="00DAD81B" w14:textId="1987AD67" w:rsidR="004B75F4" w:rsidRPr="004D6252" w:rsidRDefault="004D6252" w:rsidP="004D6252">
      <w:pPr>
        <w:spacing w:after="120"/>
        <w:rPr>
          <w:rFonts w:cs="Arial"/>
          <w:bCs/>
          <w:sz w:val="20"/>
          <w:szCs w:val="20"/>
        </w:rPr>
      </w:pPr>
      <w:r w:rsidRPr="004D6252">
        <w:rPr>
          <w:bCs/>
        </w:rPr>
        <w:t>Uncollected results will be available from the school reception desk between 8:30 am and 3:00 pm Monday to Friday during the remainder of the school summer holidays, and then during normal school opening hours once the new term resumes on Tuesday the 5th of September.</w:t>
      </w:r>
      <w:r>
        <w:rPr>
          <w:bCs/>
        </w:rPr>
        <w:t xml:space="preserve"> Please note that you will need photographic ID to collect your results from the school reception after your results day.</w:t>
      </w:r>
    </w:p>
    <w:p w14:paraId="66A133D6" w14:textId="77777777" w:rsidR="004B75F4" w:rsidRDefault="004B75F4" w:rsidP="004B75F4">
      <w:pPr>
        <w:shd w:val="clear" w:color="auto" w:fill="FFFFFF"/>
        <w:rPr>
          <w:rFonts w:ascii="Arial" w:hAnsi="Arial" w:cs="Arial"/>
          <w:bCs/>
          <w:color w:val="FF3300"/>
          <w:sz w:val="28"/>
          <w:szCs w:val="28"/>
        </w:rPr>
      </w:pPr>
    </w:p>
    <w:sectPr w:rsidR="004B75F4" w:rsidSect="009670CC">
      <w:footerReference w:type="default" r:id="rId9"/>
      <w:footerReference w:type="first" r:id="rId10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0C78" w14:textId="77777777" w:rsidR="00C74ECE" w:rsidRDefault="00C74ECE" w:rsidP="00666FC9">
      <w:pPr>
        <w:spacing w:after="0" w:line="240" w:lineRule="auto"/>
      </w:pPr>
      <w:r>
        <w:separator/>
      </w:r>
    </w:p>
  </w:endnote>
  <w:endnote w:type="continuationSeparator" w:id="0">
    <w:p w14:paraId="542E92D8" w14:textId="77777777" w:rsidR="00C74ECE" w:rsidRDefault="00C74ECE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341" w14:textId="0284091C" w:rsidR="00C61C8D" w:rsidRPr="009670CC" w:rsidRDefault="004D6252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3B9" w14:textId="1F4D9F9A" w:rsidR="009670CC" w:rsidRPr="009600B5" w:rsidRDefault="004B75F4" w:rsidP="009670CC"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>CANDIDATE PERMISSION</w:t>
    </w:r>
    <w:r w:rsidR="0085336E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FORM</w:t>
    </w:r>
    <w:r w:rsidR="006E7571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1221" w14:textId="77777777" w:rsidR="00C74ECE" w:rsidRDefault="00C74ECE" w:rsidP="00666FC9">
      <w:pPr>
        <w:spacing w:after="0" w:line="240" w:lineRule="auto"/>
      </w:pPr>
      <w:r>
        <w:separator/>
      </w:r>
    </w:p>
  </w:footnote>
  <w:footnote w:type="continuationSeparator" w:id="0">
    <w:p w14:paraId="0E0F463C" w14:textId="77777777" w:rsidR="00C74ECE" w:rsidRDefault="00C74ECE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4D04"/>
    <w:multiLevelType w:val="hybridMultilevel"/>
    <w:tmpl w:val="A63CCD7A"/>
    <w:lvl w:ilvl="0" w:tplc="A4AA7C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D5DBE"/>
    <w:multiLevelType w:val="hybridMultilevel"/>
    <w:tmpl w:val="0742B662"/>
    <w:lvl w:ilvl="0" w:tplc="E6DE5AF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46EC8"/>
    <w:multiLevelType w:val="hybridMultilevel"/>
    <w:tmpl w:val="786E8690"/>
    <w:lvl w:ilvl="0" w:tplc="2D36DA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4"/>
  </w:num>
  <w:num w:numId="5">
    <w:abstractNumId w:val="7"/>
  </w:num>
  <w:num w:numId="6">
    <w:abstractNumId w:val="25"/>
  </w:num>
  <w:num w:numId="7">
    <w:abstractNumId w:val="24"/>
  </w:num>
  <w:num w:numId="8">
    <w:abstractNumId w:val="0"/>
  </w:num>
  <w:num w:numId="9">
    <w:abstractNumId w:val="26"/>
  </w:num>
  <w:num w:numId="10">
    <w:abstractNumId w:val="23"/>
  </w:num>
  <w:num w:numId="11">
    <w:abstractNumId w:val="27"/>
  </w:num>
  <w:num w:numId="12">
    <w:abstractNumId w:val="29"/>
  </w:num>
  <w:num w:numId="13">
    <w:abstractNumId w:val="20"/>
  </w:num>
  <w:num w:numId="14">
    <w:abstractNumId w:val="5"/>
  </w:num>
  <w:num w:numId="15">
    <w:abstractNumId w:val="28"/>
  </w:num>
  <w:num w:numId="16">
    <w:abstractNumId w:val="6"/>
  </w:num>
  <w:num w:numId="17">
    <w:abstractNumId w:val="9"/>
  </w:num>
  <w:num w:numId="18">
    <w:abstractNumId w:val="17"/>
  </w:num>
  <w:num w:numId="19">
    <w:abstractNumId w:val="13"/>
  </w:num>
  <w:num w:numId="20">
    <w:abstractNumId w:val="18"/>
  </w:num>
  <w:num w:numId="21">
    <w:abstractNumId w:val="4"/>
  </w:num>
  <w:num w:numId="22">
    <w:abstractNumId w:val="11"/>
  </w:num>
  <w:num w:numId="23">
    <w:abstractNumId w:val="22"/>
  </w:num>
  <w:num w:numId="24">
    <w:abstractNumId w:val="16"/>
  </w:num>
  <w:num w:numId="25">
    <w:abstractNumId w:val="19"/>
  </w:num>
  <w:num w:numId="26">
    <w:abstractNumId w:val="12"/>
  </w:num>
  <w:num w:numId="27">
    <w:abstractNumId w:val="8"/>
  </w:num>
  <w:num w:numId="28">
    <w:abstractNumId w:val="21"/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54B15"/>
    <w:rsid w:val="00063D67"/>
    <w:rsid w:val="00070BB4"/>
    <w:rsid w:val="00074FFB"/>
    <w:rsid w:val="000821C2"/>
    <w:rsid w:val="000A3A32"/>
    <w:rsid w:val="000A62AA"/>
    <w:rsid w:val="000B1744"/>
    <w:rsid w:val="000B5839"/>
    <w:rsid w:val="000C770C"/>
    <w:rsid w:val="000F5077"/>
    <w:rsid w:val="0010708B"/>
    <w:rsid w:val="00117AEB"/>
    <w:rsid w:val="00126610"/>
    <w:rsid w:val="001267C8"/>
    <w:rsid w:val="00140D29"/>
    <w:rsid w:val="00155878"/>
    <w:rsid w:val="00156810"/>
    <w:rsid w:val="001744D2"/>
    <w:rsid w:val="001766B4"/>
    <w:rsid w:val="00181E54"/>
    <w:rsid w:val="001873ED"/>
    <w:rsid w:val="00196349"/>
    <w:rsid w:val="001A1CC3"/>
    <w:rsid w:val="001A604C"/>
    <w:rsid w:val="001B5753"/>
    <w:rsid w:val="001C39EE"/>
    <w:rsid w:val="001C4021"/>
    <w:rsid w:val="001D33A0"/>
    <w:rsid w:val="001D607A"/>
    <w:rsid w:val="001E0C28"/>
    <w:rsid w:val="001F2F8E"/>
    <w:rsid w:val="00207F56"/>
    <w:rsid w:val="00223971"/>
    <w:rsid w:val="00232CA4"/>
    <w:rsid w:val="00236116"/>
    <w:rsid w:val="00237E78"/>
    <w:rsid w:val="002427EC"/>
    <w:rsid w:val="00247EF2"/>
    <w:rsid w:val="00255A97"/>
    <w:rsid w:val="002618E6"/>
    <w:rsid w:val="0026199F"/>
    <w:rsid w:val="00262E91"/>
    <w:rsid w:val="002637C5"/>
    <w:rsid w:val="00265F62"/>
    <w:rsid w:val="0029081D"/>
    <w:rsid w:val="002935BA"/>
    <w:rsid w:val="002A5DD8"/>
    <w:rsid w:val="002C17E4"/>
    <w:rsid w:val="002D31D4"/>
    <w:rsid w:val="002D5EFB"/>
    <w:rsid w:val="00301D7D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9172C"/>
    <w:rsid w:val="00392774"/>
    <w:rsid w:val="00393CF3"/>
    <w:rsid w:val="00396609"/>
    <w:rsid w:val="003A1482"/>
    <w:rsid w:val="003A1FC5"/>
    <w:rsid w:val="003B7D75"/>
    <w:rsid w:val="003C06B0"/>
    <w:rsid w:val="003D3855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218D2"/>
    <w:rsid w:val="004368EB"/>
    <w:rsid w:val="00442F71"/>
    <w:rsid w:val="00461365"/>
    <w:rsid w:val="00464093"/>
    <w:rsid w:val="00492BBF"/>
    <w:rsid w:val="00496243"/>
    <w:rsid w:val="004A323B"/>
    <w:rsid w:val="004A588A"/>
    <w:rsid w:val="004A6BEC"/>
    <w:rsid w:val="004A6E39"/>
    <w:rsid w:val="004B39F7"/>
    <w:rsid w:val="004B75F4"/>
    <w:rsid w:val="004D4731"/>
    <w:rsid w:val="004D4F1F"/>
    <w:rsid w:val="004D6252"/>
    <w:rsid w:val="004E4133"/>
    <w:rsid w:val="004E607A"/>
    <w:rsid w:val="00501217"/>
    <w:rsid w:val="00512E8E"/>
    <w:rsid w:val="005131B9"/>
    <w:rsid w:val="00525EB5"/>
    <w:rsid w:val="005400DE"/>
    <w:rsid w:val="00547E8D"/>
    <w:rsid w:val="0055134E"/>
    <w:rsid w:val="00573DCD"/>
    <w:rsid w:val="00574C05"/>
    <w:rsid w:val="00584508"/>
    <w:rsid w:val="00585ED3"/>
    <w:rsid w:val="005864CA"/>
    <w:rsid w:val="005A7A86"/>
    <w:rsid w:val="005A7DF0"/>
    <w:rsid w:val="005B00FD"/>
    <w:rsid w:val="005B0BC8"/>
    <w:rsid w:val="005B7490"/>
    <w:rsid w:val="005D3985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30FE0"/>
    <w:rsid w:val="00640E5B"/>
    <w:rsid w:val="00643FBB"/>
    <w:rsid w:val="006639F7"/>
    <w:rsid w:val="00665930"/>
    <w:rsid w:val="0066674C"/>
    <w:rsid w:val="00666FC9"/>
    <w:rsid w:val="00673430"/>
    <w:rsid w:val="006813C2"/>
    <w:rsid w:val="006A71FA"/>
    <w:rsid w:val="006C2557"/>
    <w:rsid w:val="006C646E"/>
    <w:rsid w:val="006D1FB8"/>
    <w:rsid w:val="006E1D25"/>
    <w:rsid w:val="006E2C39"/>
    <w:rsid w:val="006E7571"/>
    <w:rsid w:val="007232F0"/>
    <w:rsid w:val="00745B6C"/>
    <w:rsid w:val="00772A79"/>
    <w:rsid w:val="00774837"/>
    <w:rsid w:val="00776239"/>
    <w:rsid w:val="007923DC"/>
    <w:rsid w:val="00795F8B"/>
    <w:rsid w:val="007B1971"/>
    <w:rsid w:val="007C488C"/>
    <w:rsid w:val="00810178"/>
    <w:rsid w:val="00812EB0"/>
    <w:rsid w:val="00814932"/>
    <w:rsid w:val="00817642"/>
    <w:rsid w:val="008279F0"/>
    <w:rsid w:val="008305A8"/>
    <w:rsid w:val="00830D48"/>
    <w:rsid w:val="00834F69"/>
    <w:rsid w:val="00842C32"/>
    <w:rsid w:val="0084566E"/>
    <w:rsid w:val="00847475"/>
    <w:rsid w:val="0084757C"/>
    <w:rsid w:val="0085336E"/>
    <w:rsid w:val="00857BE5"/>
    <w:rsid w:val="00874CE3"/>
    <w:rsid w:val="008760C4"/>
    <w:rsid w:val="00880D54"/>
    <w:rsid w:val="008861E8"/>
    <w:rsid w:val="008B1696"/>
    <w:rsid w:val="008B25BE"/>
    <w:rsid w:val="008B53FA"/>
    <w:rsid w:val="008D00ED"/>
    <w:rsid w:val="008D7252"/>
    <w:rsid w:val="008F5442"/>
    <w:rsid w:val="008F7C42"/>
    <w:rsid w:val="0090228C"/>
    <w:rsid w:val="00913B3F"/>
    <w:rsid w:val="0092615C"/>
    <w:rsid w:val="00936F28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2197"/>
    <w:rsid w:val="009A258A"/>
    <w:rsid w:val="009A42B4"/>
    <w:rsid w:val="009B01C2"/>
    <w:rsid w:val="009B1D65"/>
    <w:rsid w:val="009B36EB"/>
    <w:rsid w:val="009C5A41"/>
    <w:rsid w:val="009D0691"/>
    <w:rsid w:val="009D07F7"/>
    <w:rsid w:val="009D667C"/>
    <w:rsid w:val="009F3504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71F45"/>
    <w:rsid w:val="00A76B34"/>
    <w:rsid w:val="00A805ED"/>
    <w:rsid w:val="00A838A7"/>
    <w:rsid w:val="00A9688F"/>
    <w:rsid w:val="00AA11BD"/>
    <w:rsid w:val="00AB0F77"/>
    <w:rsid w:val="00AB47CC"/>
    <w:rsid w:val="00AC7244"/>
    <w:rsid w:val="00AC781D"/>
    <w:rsid w:val="00AF214D"/>
    <w:rsid w:val="00B02F88"/>
    <w:rsid w:val="00B07F2E"/>
    <w:rsid w:val="00B11274"/>
    <w:rsid w:val="00B302F6"/>
    <w:rsid w:val="00B464C8"/>
    <w:rsid w:val="00B476BA"/>
    <w:rsid w:val="00B507D1"/>
    <w:rsid w:val="00B56665"/>
    <w:rsid w:val="00B66687"/>
    <w:rsid w:val="00B708A4"/>
    <w:rsid w:val="00B73238"/>
    <w:rsid w:val="00B739D9"/>
    <w:rsid w:val="00B90DB0"/>
    <w:rsid w:val="00B90FCF"/>
    <w:rsid w:val="00B91E09"/>
    <w:rsid w:val="00BA6CCD"/>
    <w:rsid w:val="00BB386A"/>
    <w:rsid w:val="00BC7B5C"/>
    <w:rsid w:val="00BE5564"/>
    <w:rsid w:val="00C0177D"/>
    <w:rsid w:val="00C055B0"/>
    <w:rsid w:val="00C179BB"/>
    <w:rsid w:val="00C22E93"/>
    <w:rsid w:val="00C270D4"/>
    <w:rsid w:val="00C42B0B"/>
    <w:rsid w:val="00C64667"/>
    <w:rsid w:val="00C7168F"/>
    <w:rsid w:val="00C74ECE"/>
    <w:rsid w:val="00C80ED4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6E32"/>
    <w:rsid w:val="00CC3832"/>
    <w:rsid w:val="00CD29C0"/>
    <w:rsid w:val="00CE1494"/>
    <w:rsid w:val="00CE3180"/>
    <w:rsid w:val="00D059C3"/>
    <w:rsid w:val="00D11993"/>
    <w:rsid w:val="00D32077"/>
    <w:rsid w:val="00D403A1"/>
    <w:rsid w:val="00D572AB"/>
    <w:rsid w:val="00D7507F"/>
    <w:rsid w:val="00D86880"/>
    <w:rsid w:val="00D92F3B"/>
    <w:rsid w:val="00D956F6"/>
    <w:rsid w:val="00DA0C91"/>
    <w:rsid w:val="00DA172B"/>
    <w:rsid w:val="00DA1DA2"/>
    <w:rsid w:val="00DA4B16"/>
    <w:rsid w:val="00DA5A60"/>
    <w:rsid w:val="00DB02A3"/>
    <w:rsid w:val="00DB261B"/>
    <w:rsid w:val="00DC24B8"/>
    <w:rsid w:val="00DC2ADD"/>
    <w:rsid w:val="00DC3B83"/>
    <w:rsid w:val="00DD22DB"/>
    <w:rsid w:val="00DD354C"/>
    <w:rsid w:val="00DD53F6"/>
    <w:rsid w:val="00DE3290"/>
    <w:rsid w:val="00DF126F"/>
    <w:rsid w:val="00DF20E3"/>
    <w:rsid w:val="00E0052B"/>
    <w:rsid w:val="00E117E2"/>
    <w:rsid w:val="00E12A16"/>
    <w:rsid w:val="00E20D9E"/>
    <w:rsid w:val="00E2646F"/>
    <w:rsid w:val="00E437E8"/>
    <w:rsid w:val="00E45506"/>
    <w:rsid w:val="00E46945"/>
    <w:rsid w:val="00E50382"/>
    <w:rsid w:val="00E66658"/>
    <w:rsid w:val="00E84653"/>
    <w:rsid w:val="00E8503D"/>
    <w:rsid w:val="00E96913"/>
    <w:rsid w:val="00EA531C"/>
    <w:rsid w:val="00EB1597"/>
    <w:rsid w:val="00EB7AB5"/>
    <w:rsid w:val="00ED6A49"/>
    <w:rsid w:val="00EE7787"/>
    <w:rsid w:val="00EF53A2"/>
    <w:rsid w:val="00F05C55"/>
    <w:rsid w:val="00F14714"/>
    <w:rsid w:val="00F14D03"/>
    <w:rsid w:val="00F24C01"/>
    <w:rsid w:val="00F30225"/>
    <w:rsid w:val="00F35FA2"/>
    <w:rsid w:val="00F41761"/>
    <w:rsid w:val="00F41ACB"/>
    <w:rsid w:val="00F57C8E"/>
    <w:rsid w:val="00F60C4A"/>
    <w:rsid w:val="00F80FA6"/>
    <w:rsid w:val="00F828B3"/>
    <w:rsid w:val="00F87B30"/>
    <w:rsid w:val="00FA01B4"/>
    <w:rsid w:val="00FB284E"/>
    <w:rsid w:val="00FB73E9"/>
    <w:rsid w:val="00FB787D"/>
    <w:rsid w:val="00FC234E"/>
    <w:rsid w:val="00FC3146"/>
    <w:rsid w:val="00FC4241"/>
    <w:rsid w:val="00FC4C9A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office@fulford.york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Hutchinson, Ms. M</cp:lastModifiedBy>
  <cp:revision>3</cp:revision>
  <dcterms:created xsi:type="dcterms:W3CDTF">2023-05-04T12:38:00Z</dcterms:created>
  <dcterms:modified xsi:type="dcterms:W3CDTF">2023-05-04T13:20:00Z</dcterms:modified>
</cp:coreProperties>
</file>